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2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9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8601023568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Жокиржону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Собироевичу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овое заявление </w:t>
      </w:r>
      <w:r>
        <w:rPr>
          <w:rStyle w:val="cat-OrganizationNamegrp-9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Жокиржону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Собироевичу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Саттаров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Жокиржон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Собироевич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9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6rplc-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7rplc-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8rplc-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FIOgrp-4rplc-1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 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 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 </w:t>
      </w:r>
      <w:r>
        <w:rPr>
          <w:rStyle w:val="cat-FIOgrp-4rplc-11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12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/з 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 </w:t>
      </w:r>
      <w:r>
        <w:rPr>
          <w:rStyle w:val="cat-FIOgrp-5rplc-13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2rplc-2">
    <w:name w:val="cat-FIO grp-2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OrganizationNamegrp-9rplc-4">
    <w:name w:val="cat-OrganizationName grp-9 rplc-4"/>
    <w:basedOn w:val="DefaultParagraphFont"/>
  </w:style>
  <w:style w:type="character" w:customStyle="1" w:styleId="cat-OrganizationNamegrp-9rplc-5">
    <w:name w:val="cat-OrganizationName grp-9 rplc-5"/>
    <w:basedOn w:val="DefaultParagraphFont"/>
  </w:style>
  <w:style w:type="character" w:customStyle="1" w:styleId="cat-OrganizationNamegrp-9rplc-6">
    <w:name w:val="cat-OrganizationName grp-9 rplc-6"/>
    <w:basedOn w:val="DefaultParagraphFont"/>
  </w:style>
  <w:style w:type="character" w:customStyle="1" w:styleId="cat-Sumgrp-6rplc-7">
    <w:name w:val="cat-Sum grp-6 rplc-7"/>
    <w:basedOn w:val="DefaultParagraphFont"/>
  </w:style>
  <w:style w:type="character" w:customStyle="1" w:styleId="cat-Sumgrp-7rplc-8">
    <w:name w:val="cat-Sum grp-7 rplc-8"/>
    <w:basedOn w:val="DefaultParagraphFont"/>
  </w:style>
  <w:style w:type="character" w:customStyle="1" w:styleId="cat-Sumgrp-8rplc-9">
    <w:name w:val="cat-Sum grp-8 rplc-9"/>
    <w:basedOn w:val="DefaultParagraphFont"/>
  </w:style>
  <w:style w:type="character" w:customStyle="1" w:styleId="cat-FIOgrp-4rplc-10">
    <w:name w:val="cat-FIO grp-4 rplc-10"/>
    <w:basedOn w:val="DefaultParagraphFont"/>
  </w:style>
  <w:style w:type="character" w:customStyle="1" w:styleId="cat-FIOgrp-4rplc-11">
    <w:name w:val="cat-FIO grp-4 rplc-11"/>
    <w:basedOn w:val="DefaultParagraphFont"/>
  </w:style>
  <w:style w:type="character" w:customStyle="1" w:styleId="cat-Dategrp-1rplc-12">
    <w:name w:val="cat-Date grp-1 rplc-12"/>
    <w:basedOn w:val="DefaultParagraphFont"/>
  </w:style>
  <w:style w:type="character" w:customStyle="1" w:styleId="cat-FIOgrp-5rplc-13">
    <w:name w:val="cat-FIO grp-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